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Little House in the Big Woods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family do at Grandma's house that is a process of harvesting sugar which makes maple syrup?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state did the family live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Jack, the family pet, is what kind of a dog?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Father's name of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Ma make using the Straw Machine?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Main Character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Laura put too many of in her pocket when the family visited town?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After churning butter, what shape mold did Ma pour it into?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Mother's name of 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cousin of Laura's disobeyed on the farm instead of helping and then got stung by what insect?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instrument did Pa played after working all day in the winter?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tradition did Laura have to get every year for her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did Laura receive her doll?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Baby sister of 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animal did Ma and Laura slap on accident in the dark, when they thought they were really petting "Sukey", their cow?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Setting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Laura name her Doll?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Sister of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old was Laura in the book?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House in the Big Woods</dc:title>
  <dcterms:created xsi:type="dcterms:W3CDTF">2021-10-11T11:19:09Z</dcterms:created>
  <dcterms:modified xsi:type="dcterms:W3CDTF">2021-10-11T11:19:09Z</dcterms:modified>
</cp:coreProperties>
</file>