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House in the Big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storekeeper    </w:t>
      </w:r>
      <w:r>
        <w:t xml:space="preserve">   mending    </w:t>
      </w:r>
      <w:r>
        <w:t xml:space="preserve">   snowbanks    </w:t>
      </w:r>
      <w:r>
        <w:t xml:space="preserve">   whittled    </w:t>
      </w:r>
      <w:r>
        <w:t xml:space="preserve">   fidget    </w:t>
      </w:r>
      <w:r>
        <w:t xml:space="preserve">   flannel    </w:t>
      </w:r>
      <w:r>
        <w:t xml:space="preserve">   flickering    </w:t>
      </w:r>
      <w:r>
        <w:t xml:space="preserve">   trundle    </w:t>
      </w:r>
      <w:r>
        <w:t xml:space="preserve">   molasses    </w:t>
      </w:r>
      <w:r>
        <w:t xml:space="preserve">   glittering    </w:t>
      </w:r>
      <w:r>
        <w:t xml:space="preserve">   enormous    </w:t>
      </w:r>
      <w:r>
        <w:t xml:space="preserve">   churned    </w:t>
      </w:r>
      <w:r>
        <w:t xml:space="preserve">   fiddle    </w:t>
      </w:r>
      <w:r>
        <w:t xml:space="preserve">   greased    </w:t>
      </w:r>
      <w:r>
        <w:t xml:space="preserve">   simmered    </w:t>
      </w:r>
      <w:r>
        <w:t xml:space="preserve">   cellar    </w:t>
      </w:r>
      <w:r>
        <w:t xml:space="preserve">   hickory    </w:t>
      </w:r>
      <w:r>
        <w:t xml:space="preserve">   snowdrift    </w:t>
      </w:r>
      <w:r>
        <w:t xml:space="preserve">   venison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in the Big Woods</dc:title>
  <dcterms:created xsi:type="dcterms:W3CDTF">2021-10-11T11:19:34Z</dcterms:created>
  <dcterms:modified xsi:type="dcterms:W3CDTF">2021-10-11T11:19:34Z</dcterms:modified>
</cp:coreProperties>
</file>