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House on the Prairie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1935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open area of grassland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do with the crops?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house did they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call the girls hats?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Laura’s 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live?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on the Prairie </dc:title>
  <dcterms:created xsi:type="dcterms:W3CDTF">2021-10-11T11:20:20Z</dcterms:created>
  <dcterms:modified xsi:type="dcterms:W3CDTF">2021-10-11T11:20:20Z</dcterms:modified>
</cp:coreProperties>
</file>