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House on the Prairie Chapters 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scalawag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abandoned; empty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nervously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shuddered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tool for making holes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mumbled indistinctly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carved 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deserted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small trees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beholden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owing; indebted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hurried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fury; great 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scrambled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walking back and forth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saplings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wonderful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bulky; heavily built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reprovingly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scamp; rascal; trickster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splendin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fragile; easily broken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glittered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made a hissing sound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amazed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scoldingly;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climbed or crawled quickly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floor of a fireplace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sizzled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greatly surprised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padded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very great in size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notched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sparkled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murmured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shook or trembled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anxiously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made a muffled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House on the Prairie Chapters 6-10</dc:title>
  <dcterms:created xsi:type="dcterms:W3CDTF">2021-10-11T11:19:50Z</dcterms:created>
  <dcterms:modified xsi:type="dcterms:W3CDTF">2021-10-11T11:19:50Z</dcterms:modified>
</cp:coreProperties>
</file>