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House on the Prairie 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half-suppressed or muttered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shining, brilliant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or showing great surprise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various tools or devices used for boring holes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pleasing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scamp, reprobate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brick, stone, or concrete area in front of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sturdy, vigorous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or state of being radiant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uneasiness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tremble convulsively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usually folded absorbent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great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violent and uncontrolled anger </w:t>
            </w:r>
          </w:p>
        </w:tc>
      </w:tr>
    </w:tbl>
    <w:p>
      <w:pPr>
        <w:pStyle w:val="WordBankMedium"/>
      </w:pPr>
      <w:r>
        <w:t xml:space="preserve">   scalawag    </w:t>
      </w:r>
      <w:r>
        <w:t xml:space="preserve">   stout    </w:t>
      </w:r>
      <w:r>
        <w:t xml:space="preserve">   shuddered    </w:t>
      </w:r>
      <w:r>
        <w:t xml:space="preserve">   vast    </w:t>
      </w:r>
      <w:r>
        <w:t xml:space="preserve">   hearth    </w:t>
      </w:r>
      <w:r>
        <w:t xml:space="preserve">   saplings    </w:t>
      </w:r>
      <w:r>
        <w:t xml:space="preserve">   amazed    </w:t>
      </w:r>
      <w:r>
        <w:t xml:space="preserve">   splendid    </w:t>
      </w:r>
      <w:r>
        <w:t xml:space="preserve">   rage    </w:t>
      </w:r>
      <w:r>
        <w:t xml:space="preserve">   radiance    </w:t>
      </w:r>
      <w:r>
        <w:t xml:space="preserve">   murmured    </w:t>
      </w:r>
      <w:r>
        <w:t xml:space="preserve">   shied    </w:t>
      </w:r>
      <w:r>
        <w:t xml:space="preserve">   auger    </w:t>
      </w:r>
      <w:r>
        <w:t xml:space="preserve">   padded    </w:t>
      </w:r>
      <w:r>
        <w:t xml:space="preserve">   anxiously    </w:t>
      </w:r>
      <w:r>
        <w:t xml:space="preserve">   delicate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 on the Prairie Section 2</dc:title>
  <dcterms:created xsi:type="dcterms:W3CDTF">2021-10-11T11:19:31Z</dcterms:created>
  <dcterms:modified xsi:type="dcterms:W3CDTF">2021-10-11T11:19:31Z</dcterms:modified>
</cp:coreProperties>
</file>