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Lab Of Genomics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Pipette    </w:t>
      </w:r>
      <w:r>
        <w:t xml:space="preserve">   Safety glasses    </w:t>
      </w:r>
      <w:r>
        <w:t xml:space="preserve">   Gloves    </w:t>
      </w:r>
      <w:r>
        <w:t xml:space="preserve">   Labcoat    </w:t>
      </w:r>
      <w:r>
        <w:t xml:space="preserve">   Analysis    </w:t>
      </w:r>
      <w:r>
        <w:t xml:space="preserve">   Sequence    </w:t>
      </w:r>
      <w:r>
        <w:t xml:space="preserve">   Bases    </w:t>
      </w:r>
      <w:r>
        <w:t xml:space="preserve">   DNA    </w:t>
      </w:r>
      <w:r>
        <w:t xml:space="preserve">   Karyotype    </w:t>
      </w:r>
      <w:r>
        <w:t xml:space="preserve">   Genome    </w:t>
      </w:r>
      <w:r>
        <w:t xml:space="preserve">   Chromosomes    </w:t>
      </w:r>
      <w:r>
        <w:t xml:space="preserve">   Genes    </w:t>
      </w:r>
      <w:r>
        <w:t xml:space="preserve">   Heathcare Scientist    </w:t>
      </w:r>
      <w:r>
        <w:t xml:space="preserve">   Genomics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Lab Of Genomics</dc:title>
  <dcterms:created xsi:type="dcterms:W3CDTF">2021-10-11T11:20:03Z</dcterms:created>
  <dcterms:modified xsi:type="dcterms:W3CDTF">2021-10-11T11:20:03Z</dcterms:modified>
</cp:coreProperties>
</file>