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Landmines Easter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bonnet    </w:t>
      </w:r>
      <w:r>
        <w:t xml:space="preserve">   bone    </w:t>
      </w:r>
      <w:r>
        <w:t xml:space="preserve">   dye    </w:t>
      </w:r>
      <w:r>
        <w:t xml:space="preserve">   Sunday    </w:t>
      </w:r>
      <w:r>
        <w:t xml:space="preserve">   basket    </w:t>
      </w:r>
      <w:r>
        <w:t xml:space="preserve">   chocolate    </w:t>
      </w:r>
      <w:r>
        <w:t xml:space="preserve">   patio    </w:t>
      </w:r>
      <w:r>
        <w:t xml:space="preserve">   outside    </w:t>
      </w:r>
      <w:r>
        <w:t xml:space="preserve">   treat    </w:t>
      </w:r>
      <w:r>
        <w:t xml:space="preserve">   candy    </w:t>
      </w:r>
      <w:r>
        <w:t xml:space="preserve">   mower    </w:t>
      </w:r>
      <w:r>
        <w:t xml:space="preserve">   puppy    </w:t>
      </w:r>
      <w:r>
        <w:t xml:space="preserve">   spring    </w:t>
      </w:r>
      <w:r>
        <w:t xml:space="preserve">   bunny    </w:t>
      </w:r>
      <w:r>
        <w:t xml:space="preserve">   dog    </w:t>
      </w:r>
      <w:r>
        <w:t xml:space="preserve">   scoop    </w:t>
      </w:r>
      <w:r>
        <w:t xml:space="preserve">   poop    </w:t>
      </w:r>
      <w:r>
        <w:t xml:space="preserve">   lawn    </w:t>
      </w:r>
      <w:r>
        <w:t xml:space="preserve">   eggs    </w:t>
      </w:r>
      <w:r>
        <w:t xml:space="preserve">   canine    </w:t>
      </w:r>
      <w:r>
        <w:t xml:space="preserve">   Easter    </w:t>
      </w:r>
      <w:r>
        <w:t xml:space="preserve">   grass    </w:t>
      </w:r>
      <w:r>
        <w:t xml:space="preserve">   yard    </w:t>
      </w:r>
      <w:r>
        <w:t xml:space="preserve">   landmines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Landmines Easter Word Find</dc:title>
  <dcterms:created xsi:type="dcterms:W3CDTF">2021-10-11T11:20:06Z</dcterms:created>
  <dcterms:modified xsi:type="dcterms:W3CDTF">2021-10-11T11:20:06Z</dcterms:modified>
</cp:coreProperties>
</file>