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ESCAPED    </w:t>
      </w:r>
      <w:r>
        <w:t xml:space="preserve">   VILLAGE    </w:t>
      </w:r>
      <w:r>
        <w:t xml:space="preserve">   TROLL    </w:t>
      </w:r>
      <w:r>
        <w:t xml:space="preserve">   MAYOR    </w:t>
      </w:r>
      <w:r>
        <w:t xml:space="preserve">   MOUNTAIN    </w:t>
      </w:r>
      <w:r>
        <w:t xml:space="preserve">   MARSHMELLOW    </w:t>
      </w:r>
      <w:r>
        <w:t xml:space="preserve">   TALL TOWN    </w:t>
      </w:r>
      <w:r>
        <w:t xml:space="preserve">   BESTY    </w:t>
      </w:r>
      <w:r>
        <w:t xml:space="preserve">   JACK    </w:t>
      </w:r>
      <w:r>
        <w:t xml:space="preserve">   QUARTZ    </w:t>
      </w:r>
      <w:r>
        <w:t xml:space="preserve">   RED    </w:t>
      </w:r>
      <w:r>
        <w:t xml:space="preserve">   ANANSI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Legends</dc:title>
  <dcterms:created xsi:type="dcterms:W3CDTF">2021-10-11T11:20:14Z</dcterms:created>
  <dcterms:modified xsi:type="dcterms:W3CDTF">2021-10-11T11:20:14Z</dcterms:modified>
</cp:coreProperties>
</file>