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&amp; Lion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in which lionel suffers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of the main characters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lionels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stepbrother to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main characters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type of family dinner that they have every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town where the main character was sent to go to boarding school.</w:t>
            </w:r>
          </w:p>
        </w:tc>
      </w:tr>
    </w:tbl>
    <w:p>
      <w:pPr>
        <w:pStyle w:val="WordBankMedium"/>
      </w:pPr>
      <w:r>
        <w:t xml:space="preserve">   Suzette    </w:t>
      </w:r>
      <w:r>
        <w:t xml:space="preserve">   Lionel    </w:t>
      </w:r>
      <w:r>
        <w:t xml:space="preserve">   Bipolar    </w:t>
      </w:r>
      <w:r>
        <w:t xml:space="preserve">   Nadine    </w:t>
      </w:r>
      <w:r>
        <w:t xml:space="preserve">   Avalon    </w:t>
      </w:r>
      <w:r>
        <w:t xml:space="preserve">   DeeDee    </w:t>
      </w:r>
      <w:r>
        <w:t xml:space="preserve">   Screenplay writter    </w:t>
      </w:r>
      <w:r>
        <w:t xml:space="preserve">   Los Angeles    </w:t>
      </w:r>
      <w:r>
        <w:t xml:space="preserve">   Shabbat    </w:t>
      </w:r>
      <w:r>
        <w:t xml:space="preserve">   Dr. Tarrasch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&amp; Lion Crossword Puzzle</dc:title>
  <dcterms:created xsi:type="dcterms:W3CDTF">2021-10-11T11:19:13Z</dcterms:created>
  <dcterms:modified xsi:type="dcterms:W3CDTF">2021-10-11T11:19:13Z</dcterms:modified>
</cp:coreProperties>
</file>