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Manfred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man on the beach with a feather on his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used in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Charley's mum's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soldiers take part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wooden toy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Charleys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this books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this books surname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tall skinny man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Charleys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which grows crops and looks after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Walter and Manfred were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Charleys 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Manfred</dc:title>
  <dcterms:created xsi:type="dcterms:W3CDTF">2021-10-11T11:19:21Z</dcterms:created>
  <dcterms:modified xsi:type="dcterms:W3CDTF">2021-10-11T11:19:21Z</dcterms:modified>
</cp:coreProperties>
</file>