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Little Manfred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author of this books first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place where crops are grown and animals are looked after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Charleys mums name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tall skinny man on the beach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Walter and Manfred were from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name of the wooden toy dog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name of Charleys dad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Charleys brother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author of this books surname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other man on the beach with a feather on his hat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Charleys dogs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vehicle used in war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action soldiers take part 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Little Manfred</dc:title>
  <dcterms:created xsi:type="dcterms:W3CDTF">2021-10-11T11:19:23Z</dcterms:created>
  <dcterms:modified xsi:type="dcterms:W3CDTF">2021-10-11T11:19:23Z</dcterms:modified>
</cp:coreProperties>
</file>