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Little Mermaid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Grimsby    </w:t>
      </w:r>
      <w:r>
        <w:t xml:space="preserve">   Chef Louis    </w:t>
      </w:r>
      <w:r>
        <w:t xml:space="preserve">   Carlotta    </w:t>
      </w:r>
      <w:r>
        <w:t xml:space="preserve">   Scuttle    </w:t>
      </w:r>
      <w:r>
        <w:t xml:space="preserve">   Undertow    </w:t>
      </w:r>
      <w:r>
        <w:t xml:space="preserve">   Morgana    </w:t>
      </w:r>
      <w:r>
        <w:t xml:space="preserve">   Jetsom    </w:t>
      </w:r>
      <w:r>
        <w:t xml:space="preserve">   Flotsam    </w:t>
      </w:r>
      <w:r>
        <w:t xml:space="preserve">   Ursula    </w:t>
      </w:r>
      <w:r>
        <w:t xml:space="preserve">   Prince Eric    </w:t>
      </w:r>
      <w:r>
        <w:t xml:space="preserve">   Melody    </w:t>
      </w:r>
      <w:r>
        <w:t xml:space="preserve">   Sebastian    </w:t>
      </w:r>
      <w:r>
        <w:t xml:space="preserve">   King Triton    </w:t>
      </w:r>
      <w:r>
        <w:t xml:space="preserve">   Flounder    </w:t>
      </w:r>
      <w:r>
        <w:t xml:space="preserve">   Arista    </w:t>
      </w:r>
      <w:r>
        <w:t xml:space="preserve">   Adella    </w:t>
      </w:r>
      <w:r>
        <w:t xml:space="preserve">   Andrina    </w:t>
      </w:r>
      <w:r>
        <w:t xml:space="preserve">   Alana    </w:t>
      </w:r>
      <w:r>
        <w:t xml:space="preserve">   Aquata    </w:t>
      </w:r>
      <w:r>
        <w:t xml:space="preserve">   Attina    </w:t>
      </w:r>
      <w:r>
        <w:t xml:space="preserve">   Ariel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Little Mermaid</dc:title>
  <dcterms:created xsi:type="dcterms:W3CDTF">2021-10-11T11:19:33Z</dcterms:created>
  <dcterms:modified xsi:type="dcterms:W3CDTF">2021-10-11T11:19:33Z</dcterms:modified>
</cp:coreProperties>
</file>