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Miners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Byrnecut    </w:t>
      </w:r>
      <w:r>
        <w:t xml:space="preserve">   Mining    </w:t>
      </w:r>
      <w:r>
        <w:t xml:space="preserve">   Shiftboss    </w:t>
      </w:r>
      <w:r>
        <w:t xml:space="preserve">   Safety    </w:t>
      </w:r>
      <w:r>
        <w:t xml:space="preserve">   Gold    </w:t>
      </w:r>
      <w:r>
        <w:t xml:space="preserve">   Ore    </w:t>
      </w:r>
      <w:r>
        <w:t xml:space="preserve">   Jumbo    </w:t>
      </w:r>
      <w:r>
        <w:t xml:space="preserve">   Nipper    </w:t>
      </w:r>
      <w:r>
        <w:t xml:space="preserve">   Servicecrew    </w:t>
      </w:r>
      <w:r>
        <w:t xml:space="preserve">   Chargeup    </w:t>
      </w:r>
      <w:r>
        <w:t xml:space="preserve">   Bogger    </w:t>
      </w:r>
      <w:r>
        <w:t xml:space="preserve">   Truck    </w:t>
      </w:r>
      <w:r>
        <w:t xml:space="preserve">   Crib    </w:t>
      </w:r>
      <w:r>
        <w:t xml:space="preserve">   Ventilation    </w:t>
      </w:r>
      <w:r>
        <w:t xml:space="preserve">   Gumboots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Miners</dc:title>
  <dcterms:created xsi:type="dcterms:W3CDTF">2021-11-23T03:43:29Z</dcterms:created>
  <dcterms:modified xsi:type="dcterms:W3CDTF">2021-11-23T03:43:29Z</dcterms:modified>
</cp:coreProperties>
</file>