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Miss 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overdose    </w:t>
      </w:r>
      <w:r>
        <w:t xml:space="preserve">   pilot    </w:t>
      </w:r>
      <w:r>
        <w:t xml:space="preserve">   family    </w:t>
      </w:r>
      <w:r>
        <w:t xml:space="preserve">   proust    </w:t>
      </w:r>
      <w:r>
        <w:t xml:space="preserve">   comedy    </w:t>
      </w:r>
      <w:r>
        <w:t xml:space="preserve">   hoover    </w:t>
      </w:r>
      <w:r>
        <w:t xml:space="preserve">   california    </w:t>
      </w:r>
      <w:r>
        <w:t xml:space="preserve">   clutch    </w:t>
      </w:r>
      <w:r>
        <w:t xml:space="preserve">   horn    </w:t>
      </w:r>
      <w:r>
        <w:t xml:space="preserve">   nine steps    </w:t>
      </w:r>
      <w:r>
        <w:t xml:space="preserve">   redondo    </w:t>
      </w:r>
      <w:r>
        <w:t xml:space="preserve">   suicide    </w:t>
      </w:r>
      <w:r>
        <w:t xml:space="preserve">   drug addict    </w:t>
      </w:r>
      <w:r>
        <w:t xml:space="preserve">   albuquerque    </w:t>
      </w:r>
      <w:r>
        <w:t xml:space="preserve">   colourblind    </w:t>
      </w:r>
      <w:r>
        <w:t xml:space="preserve">   loser    </w:t>
      </w:r>
      <w:r>
        <w:t xml:space="preserve">   winner    </w:t>
      </w:r>
      <w:r>
        <w:t xml:space="preserve">   beauty contest    </w:t>
      </w:r>
      <w:r>
        <w:t xml:space="preserve">   drive    </w:t>
      </w:r>
      <w:r>
        <w:t xml:space="preserve">   roadtrip    </w:t>
      </w:r>
      <w:r>
        <w:t xml:space="preserve">   sheryl    </w:t>
      </w:r>
      <w:r>
        <w:t xml:space="preserve">   bus    </w:t>
      </w:r>
      <w:r>
        <w:t xml:space="preserve">   dwayne    </w:t>
      </w:r>
      <w:r>
        <w:t xml:space="preserve">   frank    </w:t>
      </w:r>
      <w:r>
        <w:t xml:space="preserve">   contest    </w:t>
      </w:r>
      <w:r>
        <w:t xml:space="preserve">   grandpa    </w:t>
      </w:r>
      <w:r>
        <w:t xml:space="preserve">   olive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Miss Sunshine</dc:title>
  <dcterms:created xsi:type="dcterms:W3CDTF">2021-10-11T11:20:09Z</dcterms:created>
  <dcterms:modified xsi:type="dcterms:W3CDTF">2021-10-11T11:20:09Z</dcterms:modified>
</cp:coreProperties>
</file>