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Miss Sunshine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Drug addict    </w:t>
      </w:r>
      <w:r>
        <w:t xml:space="preserve">   Dwayne    </w:t>
      </w:r>
      <w:r>
        <w:t xml:space="preserve">   Frank    </w:t>
      </w:r>
      <w:r>
        <w:t xml:space="preserve">   Gay    </w:t>
      </w:r>
      <w:r>
        <w:t xml:space="preserve">   Grandpa    </w:t>
      </w:r>
      <w:r>
        <w:t xml:space="preserve">   Honest    </w:t>
      </w:r>
      <w:r>
        <w:t xml:space="preserve">   Kind    </w:t>
      </w:r>
      <w:r>
        <w:t xml:space="preserve">   Looser    </w:t>
      </w:r>
      <w:r>
        <w:t xml:space="preserve">   Olive    </w:t>
      </w:r>
      <w:r>
        <w:t xml:space="preserve">   Peacemaker    </w:t>
      </w:r>
      <w:r>
        <w:t xml:space="preserve">   Richard    </w:t>
      </w:r>
      <w:r>
        <w:t xml:space="preserve">   Sherly    </w:t>
      </w:r>
      <w:r>
        <w:t xml:space="preserve">   Testpilot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Miss Sunshine</dc:title>
  <dcterms:created xsi:type="dcterms:W3CDTF">2021-10-11T11:19:12Z</dcterms:created>
  <dcterms:modified xsi:type="dcterms:W3CDTF">2021-10-11T11:19:12Z</dcterms:modified>
</cp:coreProperties>
</file>