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</w:t>
      </w:r>
    </w:p>
    <w:p>
      <w:pPr>
        <w:pStyle w:val="Questions"/>
      </w:pPr>
      <w:r>
        <w:t xml:space="preserve">1. IREPER DDRWAES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SEYJ OSLNEN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DJAE ALWILHTR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AGL-NENIHE OIPKNCN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TLELTI MIX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ETG RWEDI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SULAET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RGOYL SDYA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M5L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2021-10-11T11:20:04Z</dcterms:created>
  <dcterms:modified xsi:type="dcterms:W3CDTF">2021-10-11T11:20:04Z</dcterms:modified>
</cp:coreProperties>
</file>