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Mix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Jesy's documentary.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their first single.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on Get Weird that should've been an single.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second song on Glory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Jesy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Leigh's pug.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Perrie's pomeranian.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football team Perrie's boyfriend plays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their second album.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Jade's old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Jade's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Leigh worked before going on the x-factor.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call someone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most recent single to be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old name before they were little mix.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Crossword</dc:title>
  <dcterms:created xsi:type="dcterms:W3CDTF">2021-10-11T11:20:22Z</dcterms:created>
  <dcterms:modified xsi:type="dcterms:W3CDTF">2021-10-11T11:20:22Z</dcterms:modified>
</cp:coreProperties>
</file>