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Little Mix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Glory Days    </w:t>
      </w:r>
      <w:r>
        <w:t xml:space="preserve">   Get Weird    </w:t>
      </w:r>
      <w:r>
        <w:t xml:space="preserve">   Salute    </w:t>
      </w:r>
      <w:r>
        <w:t xml:space="preserve">   Power    </w:t>
      </w:r>
      <w:r>
        <w:t xml:space="preserve">   About the boy    </w:t>
      </w:r>
      <w:r>
        <w:t xml:space="preserve">   Good Enough    </w:t>
      </w:r>
      <w:r>
        <w:t xml:space="preserve">   Boy    </w:t>
      </w:r>
      <w:r>
        <w:t xml:space="preserve">   Love me or leave me    </w:t>
      </w:r>
      <w:r>
        <w:t xml:space="preserve">   How ya doin'?    </w:t>
      </w:r>
      <w:r>
        <w:t xml:space="preserve">   Little Me    </w:t>
      </w:r>
      <w:r>
        <w:t xml:space="preserve">   Change your life    </w:t>
      </w:r>
      <w:r>
        <w:t xml:space="preserve">   Secret love song    </w:t>
      </w:r>
      <w:r>
        <w:t xml:space="preserve">   Shout out to my Ex    </w:t>
      </w:r>
      <w:r>
        <w:t xml:space="preserve">   Hair    </w:t>
      </w:r>
      <w:r>
        <w:t xml:space="preserve">   Black Magic    </w:t>
      </w:r>
      <w:r>
        <w:t xml:space="preserve">   Womans world    </w:t>
      </w:r>
      <w:r>
        <w:t xml:space="preserve">   Woman like me    </w:t>
      </w:r>
      <w:r>
        <w:t xml:space="preserve">   No more sad songs    </w:t>
      </w:r>
      <w:r>
        <w:t xml:space="preserve">   DNA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Mix Songs</dc:title>
  <dcterms:created xsi:type="dcterms:W3CDTF">2021-10-11T11:20:29Z</dcterms:created>
  <dcterms:modified xsi:type="dcterms:W3CDTF">2021-10-11T11:20:29Z</dcterms:modified>
</cp:coreProperties>
</file>