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Osprey's Lulluby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Osprey held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Didn’t listen to what his daddy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 until your wings grow 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daddy told you to stay indoors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Freedom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 a little finger on a rose, and it will become your 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Little Osprey fleeing home hearing little demons moan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Caught a cold and got yet colder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Poor, poor, Osprey locked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Discipline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 the bars, and they will kill you falling on your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Osprey flew, away among the geese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Imprisonment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Followed the song he knew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Rebellion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vowed, to East, the wind will take him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Commitment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birds won’t help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Osprey’s little friends all fell down from their nests and landed at his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Discouragement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Tainted little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Corruption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 your rose and with their blood you paint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Fatigue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Osprey's Lulluby</dc:title>
  <dcterms:created xsi:type="dcterms:W3CDTF">2021-10-11T11:19:47Z</dcterms:created>
  <dcterms:modified xsi:type="dcterms:W3CDTF">2021-10-11T11:19:47Z</dcterms:modified>
</cp:coreProperties>
</file>