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Racers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ridden in the Grand Prix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represents a substance on the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 more racers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protective piece of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track.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sport that involves dirt bikes.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of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Awards are given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Motorcycles need these to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put on the front and back of answer #6.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Racers Crossword Puzzle</dc:title>
  <dcterms:created xsi:type="dcterms:W3CDTF">2021-10-11T11:20:27Z</dcterms:created>
  <dcterms:modified xsi:type="dcterms:W3CDTF">2021-10-11T11:20:27Z</dcterms:modified>
</cp:coreProperties>
</file>