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Red Gliding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baby bear    </w:t>
      </w:r>
      <w:r>
        <w:t xml:space="preserve">   big bad wolf    </w:t>
      </w:r>
      <w:r>
        <w:t xml:space="preserve">   gingerbread man    </w:t>
      </w:r>
      <w:r>
        <w:t xml:space="preserve">   grandma    </w:t>
      </w:r>
      <w:r>
        <w:t xml:space="preserve">   humpty dumpty    </w:t>
      </w:r>
      <w:r>
        <w:t xml:space="preserve">   jack and jill    </w:t>
      </w:r>
      <w:r>
        <w:t xml:space="preserve">   little boy blue    </w:t>
      </w:r>
      <w:r>
        <w:t xml:space="preserve">   little jack horner    </w:t>
      </w:r>
      <w:r>
        <w:t xml:space="preserve">   little miss muffet    </w:t>
      </w:r>
      <w:r>
        <w:t xml:space="preserve">   little red    </w:t>
      </w:r>
      <w:r>
        <w:t xml:space="preserve">   old mcdonald    </w:t>
      </w:r>
      <w:r>
        <w:t xml:space="preserve">   the seven dwarfs    </w:t>
      </w:r>
      <w:r>
        <w:t xml:space="preserve">   the three little pigs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Red Gliding Hood</dc:title>
  <dcterms:created xsi:type="dcterms:W3CDTF">2021-10-11T11:19:33Z</dcterms:created>
  <dcterms:modified xsi:type="dcterms:W3CDTF">2021-10-11T11:19:33Z</dcterms:modified>
</cp:coreProperties>
</file>