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"Little Red Riding-Hood"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hero tha save the girl and her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main character or protagonist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fashion latch.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villian or antagonist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try to outwit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genre type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retold this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with no known author, originally passed down from one generation to another by word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educated guesses about what will happen net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in a story, play, or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or force that fights aganist the hero or main character in a story, novel, or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who the girl went to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about fairies or other mythical  or magicals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lesson about the right and wrong way to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gone by; preceding.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was offered this by her grandmother, after everything was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"Little Red Riding-Hood"</dc:title>
  <dcterms:created xsi:type="dcterms:W3CDTF">2021-10-10T23:50:24Z</dcterms:created>
  <dcterms:modified xsi:type="dcterms:W3CDTF">2021-10-10T23:50:24Z</dcterms:modified>
</cp:coreProperties>
</file>