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grandma    </w:t>
      </w:r>
      <w:r>
        <w:t xml:space="preserve">   basket    </w:t>
      </w:r>
      <w:r>
        <w:t xml:space="preserve">   wolf    </w:t>
      </w:r>
      <w:r>
        <w:t xml:space="preserve">   bad    </w:t>
      </w:r>
      <w:r>
        <w:t xml:space="preserve">   big    </w:t>
      </w:r>
      <w:r>
        <w:t xml:space="preserve">   cunning    </w:t>
      </w:r>
      <w:r>
        <w:t xml:space="preserve">   fairytale    </w:t>
      </w:r>
      <w:r>
        <w:t xml:space="preserve">   upon    </w:t>
      </w:r>
      <w:r>
        <w:t xml:space="preserve">   once    </w:t>
      </w:r>
      <w:r>
        <w:t xml:space="preserve">   hood    </w:t>
      </w:r>
      <w:r>
        <w:t xml:space="preserve">   red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Riding Hood</dc:title>
  <dcterms:created xsi:type="dcterms:W3CDTF">2021-10-11T11:20:49Z</dcterms:created>
  <dcterms:modified xsi:type="dcterms:W3CDTF">2021-10-11T11:20:49Z</dcterms:modified>
</cp:coreProperties>
</file>