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musket    </w:t>
      </w:r>
      <w:r>
        <w:t xml:space="preserve">   big    </w:t>
      </w:r>
      <w:r>
        <w:t xml:space="preserve">   stray    </w:t>
      </w:r>
      <w:r>
        <w:t xml:space="preserve">   teeth    </w:t>
      </w:r>
      <w:r>
        <w:t xml:space="preserve">   eat    </w:t>
      </w:r>
      <w:r>
        <w:t xml:space="preserve">   woods    </w:t>
      </w:r>
      <w:r>
        <w:t xml:space="preserve">   cap    </w:t>
      </w:r>
      <w:r>
        <w:t xml:space="preserve">   ears    </w:t>
      </w:r>
      <w:r>
        <w:t xml:space="preserve">   woodcutter    </w:t>
      </w:r>
      <w:r>
        <w:t xml:space="preserve">   basket    </w:t>
      </w:r>
      <w:r>
        <w:t xml:space="preserve">   cottage    </w:t>
      </w:r>
      <w:r>
        <w:t xml:space="preserve">   path    </w:t>
      </w:r>
      <w:r>
        <w:t xml:space="preserve">   Wolf    </w:t>
      </w:r>
      <w:r>
        <w:t xml:space="preserve">   Granny    </w:t>
      </w:r>
      <w:r>
        <w:t xml:space="preserve">   Red    </w:t>
      </w:r>
      <w:r>
        <w:t xml:space="preserve">   Hood    </w:t>
      </w:r>
      <w:r>
        <w:t xml:space="preserve">   Riding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Riding Hood</dc:title>
  <dcterms:created xsi:type="dcterms:W3CDTF">2021-10-11T11:19:11Z</dcterms:created>
  <dcterms:modified xsi:type="dcterms:W3CDTF">2021-10-11T11:19:11Z</dcterms:modified>
</cp:coreProperties>
</file>