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Red Riding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bunny    </w:t>
      </w:r>
      <w:r>
        <w:t xml:space="preserve">   burglar    </w:t>
      </w:r>
      <w:r>
        <w:t xml:space="preserve">   cottage    </w:t>
      </w:r>
      <w:r>
        <w:t xml:space="preserve">   cupcakes    </w:t>
      </w:r>
      <w:r>
        <w:t xml:space="preserve">   flowers    </w:t>
      </w:r>
      <w:r>
        <w:t xml:space="preserve">   grandma    </w:t>
      </w:r>
      <w:r>
        <w:t xml:space="preserve">   hood    </w:t>
      </w:r>
      <w:r>
        <w:t xml:space="preserve">   little    </w:t>
      </w:r>
      <w:r>
        <w:t xml:space="preserve">   policeman    </w:t>
      </w:r>
      <w:r>
        <w:t xml:space="preserve">   rabbit    </w:t>
      </w:r>
      <w:r>
        <w:t xml:space="preserve">   red    </w:t>
      </w:r>
      <w:r>
        <w:t xml:space="preserve">   riding    </w:t>
      </w:r>
      <w:r>
        <w:t xml:space="preserve">   stranger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Red Riding Hood</dc:title>
  <dcterms:created xsi:type="dcterms:W3CDTF">2021-10-11T11:19:57Z</dcterms:created>
  <dcterms:modified xsi:type="dcterms:W3CDTF">2021-10-11T11:19:57Z</dcterms:modified>
</cp:coreProperties>
</file>