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Red Wagon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ride    </w:t>
      </w:r>
      <w:r>
        <w:t xml:space="preserve">   carry    </w:t>
      </w:r>
      <w:r>
        <w:t xml:space="preserve">   tug    </w:t>
      </w:r>
      <w:r>
        <w:t xml:space="preserve">   push    </w:t>
      </w:r>
      <w:r>
        <w:t xml:space="preserve">   pull    </w:t>
      </w:r>
      <w:r>
        <w:t xml:space="preserve">   laughter    </w:t>
      </w:r>
      <w:r>
        <w:t xml:space="preserve">   fun    </w:t>
      </w:r>
      <w:r>
        <w:t xml:space="preserve">   friends    </w:t>
      </w:r>
      <w:r>
        <w:t xml:space="preserve">   play    </w:t>
      </w:r>
      <w:r>
        <w:t xml:space="preserve">   durable    </w:t>
      </w:r>
      <w:r>
        <w:t xml:space="preserve">   fly    </w:t>
      </w:r>
      <w:r>
        <w:t xml:space="preserve">   value    </w:t>
      </w:r>
      <w:r>
        <w:t xml:space="preserve">   dream    </w:t>
      </w:r>
      <w:r>
        <w:t xml:space="preserve">   wagon    </w:t>
      </w:r>
      <w:r>
        <w:t xml:space="preserve">   radio line    </w:t>
      </w:r>
      <w:r>
        <w:t xml:space="preserve">   great depression    </w:t>
      </w:r>
      <w:r>
        <w:t xml:space="preserve">   childhood    </w:t>
      </w:r>
      <w:r>
        <w:t xml:space="preserve">   liberty coaster    </w:t>
      </w:r>
      <w:r>
        <w:t xml:space="preserve">   radio flyer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Red Wagon</dc:title>
  <dcterms:created xsi:type="dcterms:W3CDTF">2021-10-11T11:20:42Z</dcterms:created>
  <dcterms:modified xsi:type="dcterms:W3CDTF">2021-10-11T11:20:42Z</dcterms:modified>
</cp:coreProperties>
</file>