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Reds (from the hood)</w:t>
      </w:r>
    </w:p>
    <w:p>
      <w:pPr>
        <w:pStyle w:val="Questions"/>
      </w:pPr>
      <w:r>
        <w:t xml:space="preserve">1. IRGDNI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ASTKEB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ADRMANG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WLFO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FLAAITYER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SFTROE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RYJOEUN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OGODISE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DEORAGNSU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Reds (from the hood)</dc:title>
  <dcterms:created xsi:type="dcterms:W3CDTF">2021-10-11T11:19:31Z</dcterms:created>
  <dcterms:modified xsi:type="dcterms:W3CDTF">2021-10-11T11:19:31Z</dcterms:modified>
</cp:coreProperties>
</file>