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Ahn Do    </w:t>
      </w:r>
      <w:r>
        <w:t xml:space="preserve">   Refugee    </w:t>
      </w:r>
      <w:r>
        <w:t xml:space="preserve">   Competition    </w:t>
      </w:r>
      <w:r>
        <w:t xml:space="preserve">   Stolen    </w:t>
      </w:r>
      <w:r>
        <w:t xml:space="preserve">   Handball    </w:t>
      </w:r>
      <w:r>
        <w:t xml:space="preserve">   Five Blue    </w:t>
      </w:r>
      <w:r>
        <w:t xml:space="preserve">   Angus    </w:t>
      </w:r>
      <w:r>
        <w:t xml:space="preserve">   Sewing Machine    </w:t>
      </w:r>
      <w:r>
        <w:t xml:space="preserve">   Water Bottle    </w:t>
      </w:r>
      <w:r>
        <w:t xml:space="preserve">   German Cargo Ship    </w:t>
      </w:r>
      <w:r>
        <w:t xml:space="preserve">   Pirates    </w:t>
      </w:r>
      <w:r>
        <w:t xml:space="preserve">   Fourteen    </w:t>
      </w:r>
      <w:r>
        <w:t xml:space="preserve">   Forty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Refugee</dc:title>
  <dcterms:created xsi:type="dcterms:W3CDTF">2021-10-11T11:20:12Z</dcterms:created>
  <dcterms:modified xsi:type="dcterms:W3CDTF">2021-10-11T11:20:12Z</dcterms:modified>
</cp:coreProperties>
</file>