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Rhino: Dugout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ACADEMIC    </w:t>
      </w:r>
      <w:r>
        <w:t xml:space="preserve">   ATHLETICS    </w:t>
      </w:r>
      <w:r>
        <w:t xml:space="preserve">   ATTENTION    </w:t>
      </w:r>
      <w:r>
        <w:t xml:space="preserve">   BLEACHERS    </w:t>
      </w:r>
      <w:r>
        <w:t xml:space="preserve">   CURRENTLY    </w:t>
      </w:r>
      <w:r>
        <w:t xml:space="preserve">   DEDICATED    </w:t>
      </w:r>
      <w:r>
        <w:t xml:space="preserve">   DEVELOPMENT    </w:t>
      </w:r>
      <w:r>
        <w:t xml:space="preserve">   DIFFICULT    </w:t>
      </w:r>
      <w:r>
        <w:t xml:space="preserve">   DUGOUT    </w:t>
      </w:r>
      <w:r>
        <w:t xml:space="preserve">   EQUIPMENT    </w:t>
      </w:r>
      <w:r>
        <w:t xml:space="preserve">   IMPROVING    </w:t>
      </w:r>
      <w:r>
        <w:t xml:space="preserve">   INNINGS    </w:t>
      </w:r>
      <w:r>
        <w:t xml:space="preserve">   JUTTED    </w:t>
      </w:r>
      <w:r>
        <w:t xml:space="preserve">   LEAGUE    </w:t>
      </w:r>
      <w:r>
        <w:t xml:space="preserve">   POSITION    </w:t>
      </w:r>
      <w:r>
        <w:t xml:space="preserve">   PROMOTING    </w:t>
      </w:r>
      <w:r>
        <w:t xml:space="preserve">   SESSION    </w:t>
      </w:r>
      <w:r>
        <w:t xml:space="preserve">   SETBACK    </w:t>
      </w:r>
      <w:r>
        <w:t xml:space="preserve">   STRUGGLED    </w:t>
      </w:r>
      <w:r>
        <w:t xml:space="preserve">   WINCED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Rhino: Dugout Hero</dc:title>
  <dcterms:created xsi:type="dcterms:W3CDTF">2021-10-11T11:19:24Z</dcterms:created>
  <dcterms:modified xsi:type="dcterms:W3CDTF">2021-10-11T11:19:24Z</dcterms:modified>
</cp:coreProperties>
</file>