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Rock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Terrence Roberts    </w:t>
      </w:r>
      <w:r>
        <w:t xml:space="preserve">   Equal    </w:t>
      </w:r>
      <w:r>
        <w:t xml:space="preserve">   Elizabeth Eckford    </w:t>
      </w:r>
      <w:r>
        <w:t xml:space="preserve">   Ernest Green    </w:t>
      </w:r>
      <w:r>
        <w:t xml:space="preserve">   Gloria Ray    </w:t>
      </w:r>
      <w:r>
        <w:t xml:space="preserve">   National Guard    </w:t>
      </w:r>
      <w:r>
        <w:t xml:space="preserve">   Central    </w:t>
      </w:r>
      <w:r>
        <w:t xml:space="preserve">   Brave    </w:t>
      </w:r>
      <w:r>
        <w:t xml:space="preserve">   School    </w:t>
      </w:r>
      <w:r>
        <w:t xml:space="preserve">   Eisenhower    </w:t>
      </w:r>
      <w:r>
        <w:t xml:space="preserve">   Arkansas    </w:t>
      </w:r>
      <w:r>
        <w:t xml:space="preserve">   desegregation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9</dc:title>
  <dcterms:created xsi:type="dcterms:W3CDTF">2021-10-11T11:19:38Z</dcterms:created>
  <dcterms:modified xsi:type="dcterms:W3CDTF">2021-10-11T11:19:38Z</dcterms:modified>
</cp:coreProperties>
</file>