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Little Rock Nine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Brown V. Board    </w:t>
      </w:r>
      <w:r>
        <w:t xml:space="preserve">   Carlotta    </w:t>
      </w:r>
      <w:r>
        <w:t xml:space="preserve">   Central High    </w:t>
      </w:r>
      <w:r>
        <w:t xml:space="preserve">   Children    </w:t>
      </w:r>
      <w:r>
        <w:t xml:space="preserve">   Civil Rights    </w:t>
      </w:r>
      <w:r>
        <w:t xml:space="preserve">   Declared    </w:t>
      </w:r>
      <w:r>
        <w:t xml:space="preserve">   Gloria    </w:t>
      </w:r>
      <w:r>
        <w:t xml:space="preserve">   Jefferson Thomas    </w:t>
      </w:r>
      <w:r>
        <w:t xml:space="preserve">   Little Rock Nine    </w:t>
      </w:r>
      <w:r>
        <w:t xml:space="preserve">   Prisoners    </w:t>
      </w:r>
      <w:r>
        <w:t xml:space="preserve">   Protest    </w:t>
      </w:r>
      <w:r>
        <w:t xml:space="preserve">   School    </w:t>
      </w:r>
      <w:r>
        <w:t xml:space="preserve">   Segregation    </w:t>
      </w:r>
      <w:r>
        <w:t xml:space="preserve">   Supreme Court    </w:t>
      </w:r>
      <w:r>
        <w:t xml:space="preserve">   Thelma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Rock Nine</dc:title>
  <dcterms:created xsi:type="dcterms:W3CDTF">2021-10-11T11:19:50Z</dcterms:created>
  <dcterms:modified xsi:type="dcterms:W3CDTF">2021-10-11T11:19:50Z</dcterms:modified>
</cp:coreProperties>
</file>