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Rock Nine Arkansas History</w:t>
      </w:r>
    </w:p>
    <w:p>
      <w:pPr>
        <w:pStyle w:val="Questions"/>
      </w:pPr>
      <w:r>
        <w:t xml:space="preserve">1. ICRASM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ORTNGAEIEGS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INNIMANJE RWOBN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ERNSTE EGNER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ORVAL BAUSFU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EALBM LAPTOTIL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EHLEIZBTA CFEORDK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TNCRAEER SROTBER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RNWOB .VS OADRB FO ECDTANUIO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TETLLI COKR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AHTMEL RESTDMOEHH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ITEDNESRP OEEWHIRENS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ILOGRA LRKKAMRA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RESFFJNOE SMTHOA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NCTRLAE HGHI LOHOSC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TCTORAAL AWLLS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THE TLOS AREY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Rock Nine Arkansas History</dc:title>
  <dcterms:created xsi:type="dcterms:W3CDTF">2021-10-11T11:20:24Z</dcterms:created>
  <dcterms:modified xsi:type="dcterms:W3CDTF">2021-10-11T11:20:24Z</dcterms:modified>
</cp:coreProperties>
</file>