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Little Rock Nine -Mikayla &amp; Megan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to graduate from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 of African American students who tried to integrate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One down ______ to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student that was never told the plan of where 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of students who graduated from Central out of the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9 courageous students were called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Little Rock Nine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of the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Nine Expelled from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one of the Nine to pass as of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"Leave me alone _____ 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Rock Nine -Mikayla &amp; Megan</dc:title>
  <dcterms:created xsi:type="dcterms:W3CDTF">2021-10-11T11:19:16Z</dcterms:created>
  <dcterms:modified xsi:type="dcterms:W3CDTF">2021-10-11T11:19:16Z</dcterms:modified>
</cp:coreProperties>
</file>