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movement did the Little Rock Nine play a big part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Blossom Plan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Brown vs Board of Education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Little Rock Nine trying to achieve?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troops were sent in to protect the nine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started the Brown vs Board of Education court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president that sent troops to protect the nine students?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a large mob of whites try to stop the Little Rock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Blossom Plan put in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sent National Guards to block the Little Rock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Brown vs Board of Education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black students attended Central High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</dc:title>
  <dcterms:created xsi:type="dcterms:W3CDTF">2021-10-11T11:20:02Z</dcterms:created>
  <dcterms:modified xsi:type="dcterms:W3CDTF">2021-10-11T11:20:02Z</dcterms:modified>
</cp:coreProperties>
</file>