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Rock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N.A.A.C.P    </w:t>
      </w:r>
      <w:r>
        <w:t xml:space="preserve">   Thelma Mothershed    </w:t>
      </w:r>
      <w:r>
        <w:t xml:space="preserve">   Melba Patillo    </w:t>
      </w:r>
      <w:r>
        <w:t xml:space="preserve">   Gloria Ray    </w:t>
      </w:r>
      <w:r>
        <w:t xml:space="preserve">   Terrence Roberts    </w:t>
      </w:r>
      <w:r>
        <w:t xml:space="preserve">   Jefferson Thomas    </w:t>
      </w:r>
      <w:r>
        <w:t xml:space="preserve">   Carlotta Walls    </w:t>
      </w:r>
      <w:r>
        <w:t xml:space="preserve">   Minijean Brown    </w:t>
      </w:r>
      <w:r>
        <w:t xml:space="preserve">   Ernest Green    </w:t>
      </w:r>
      <w:r>
        <w:t xml:space="preserve">   Elizabeth Eckford    </w:t>
      </w:r>
      <w:r>
        <w:t xml:space="preserve">   Dwight D. Eisenhower    </w:t>
      </w:r>
      <w:r>
        <w:t xml:space="preserve">   Orval Faubus    </w:t>
      </w:r>
      <w:r>
        <w:t xml:space="preserve">   Richard Davies    </w:t>
      </w:r>
      <w:r>
        <w:t xml:space="preserve">   Integration    </w:t>
      </w:r>
      <w:r>
        <w:t xml:space="preserve">   Desegregation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Nine</dc:title>
  <dcterms:created xsi:type="dcterms:W3CDTF">2021-10-11T11:20:04Z</dcterms:created>
  <dcterms:modified xsi:type="dcterms:W3CDTF">2021-10-11T11:20:04Z</dcterms:modified>
</cp:coreProperties>
</file>