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Rock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Gloria Ray    </w:t>
      </w:r>
      <w:r>
        <w:t xml:space="preserve">   Rosa parks    </w:t>
      </w:r>
      <w:r>
        <w:t xml:space="preserve">   Black people    </w:t>
      </w:r>
      <w:r>
        <w:t xml:space="preserve">   Racist    </w:t>
      </w:r>
      <w:r>
        <w:t xml:space="preserve">   African-Americans    </w:t>
      </w:r>
      <w:r>
        <w:t xml:space="preserve">   Desegregation of schools    </w:t>
      </w:r>
      <w:r>
        <w:t xml:space="preserve">   Nine students    </w:t>
      </w:r>
      <w:r>
        <w:t xml:space="preserve">   Mandatory    </w:t>
      </w:r>
      <w:r>
        <w:t xml:space="preserve">   Discrimination    </w:t>
      </w:r>
      <w:r>
        <w:t xml:space="preserve">   Segregation    </w:t>
      </w:r>
      <w:r>
        <w:t xml:space="preserve">   Richard Davies    </w:t>
      </w:r>
      <w:r>
        <w:t xml:space="preserve">   high school    </w:t>
      </w:r>
      <w:r>
        <w:t xml:space="preserve">   Central    </w:t>
      </w:r>
      <w:r>
        <w:t xml:space="preserve">   Rock    </w:t>
      </w:r>
      <w:r>
        <w:t xml:space="preserve">   Little    </w:t>
      </w:r>
      <w:r>
        <w:t xml:space="preserve">   Elizabeth Eckford    </w:t>
      </w:r>
      <w:r>
        <w:t xml:space="preserve">   Ernest Green    </w:t>
      </w:r>
      <w:r>
        <w:t xml:space="preserve">   Orval Faubus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Rock Nine</dc:title>
  <dcterms:created xsi:type="dcterms:W3CDTF">2021-10-11T11:20:07Z</dcterms:created>
  <dcterms:modified xsi:type="dcterms:W3CDTF">2021-10-11T11:20:07Z</dcterms:modified>
</cp:coreProperties>
</file>