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Roos 1st Birthday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Balloons    </w:t>
      </w:r>
      <w:r>
        <w:t xml:space="preserve">   Birthday    </w:t>
      </w:r>
      <w:r>
        <w:t xml:space="preserve">   Bobux    </w:t>
      </w:r>
      <w:r>
        <w:t xml:space="preserve">   Cake    </w:t>
      </w:r>
      <w:r>
        <w:t xml:space="preserve">   Celebrate    </w:t>
      </w:r>
      <w:r>
        <w:t xml:space="preserve">   Clothes    </w:t>
      </w:r>
      <w:r>
        <w:t xml:space="preserve">   Ely    </w:t>
      </w:r>
      <w:r>
        <w:t xml:space="preserve">   Emile et Rose    </w:t>
      </w:r>
      <w:r>
        <w:t xml:space="preserve">   Froddo    </w:t>
      </w:r>
      <w:r>
        <w:t xml:space="preserve">   Frugi    </w:t>
      </w:r>
      <w:r>
        <w:t xml:space="preserve">   Hatley    </w:t>
      </w:r>
      <w:r>
        <w:t xml:space="preserve">   High Street    </w:t>
      </w:r>
      <w:r>
        <w:t xml:space="preserve">   Kite    </w:t>
      </w:r>
      <w:r>
        <w:t xml:space="preserve">   Little Roos    </w:t>
      </w:r>
      <w:r>
        <w:t xml:space="preserve">   Pediped    </w:t>
      </w:r>
      <w:r>
        <w:t xml:space="preserve">   Petasil    </w:t>
      </w:r>
      <w:r>
        <w:t xml:space="preserve">   Petit Bateau    </w:t>
      </w:r>
      <w:r>
        <w:t xml:space="preserve">   Piccalilly    </w:t>
      </w:r>
      <w:r>
        <w:t xml:space="preserve">   Shoes    </w:t>
      </w:r>
      <w:r>
        <w:t xml:space="preserve">   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Roos 1st Birthday Wordsearch</dc:title>
  <dcterms:created xsi:type="dcterms:W3CDTF">2021-10-11T11:20:31Z</dcterms:created>
  <dcterms:modified xsi:type="dcterms:W3CDTF">2021-10-11T11:20:31Z</dcterms:modified>
</cp:coreProperties>
</file>