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Shop of Horros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squalling    </w:t>
      </w:r>
      <w:r>
        <w:t xml:space="preserve">   chowtime    </w:t>
      </w:r>
      <w:r>
        <w:t xml:space="preserve">   squeamish    </w:t>
      </w:r>
      <w:r>
        <w:t xml:space="preserve">   scatterbrain    </w:t>
      </w:r>
      <w:r>
        <w:t xml:space="preserve">   scumbag    </w:t>
      </w:r>
      <w:r>
        <w:t xml:space="preserve">   bandaids    </w:t>
      </w:r>
      <w:r>
        <w:t xml:space="preserve">   hitherto    </w:t>
      </w:r>
      <w:r>
        <w:t xml:space="preserve">   appease    </w:t>
      </w:r>
      <w:r>
        <w:t xml:space="preserve">   weirdo    </w:t>
      </w:r>
      <w:r>
        <w:t xml:space="preserve">   bizarre    </w:t>
      </w:r>
      <w:r>
        <w:t xml:space="preserve">   kaput    </w:t>
      </w:r>
      <w:r>
        <w:t xml:space="preserve">   slob    </w:t>
      </w:r>
      <w:r>
        <w:t xml:space="preserve">   jerks    </w:t>
      </w:r>
      <w:r>
        <w:t xml:space="preserve">   slop    </w:t>
      </w:r>
      <w:r>
        <w:t xml:space="preserve">   lousy    </w:t>
      </w:r>
      <w:r>
        <w:t xml:space="preserve">   bums    </w:t>
      </w:r>
      <w:r>
        <w:t xml:space="preserve">   misfit    </w:t>
      </w:r>
      <w:r>
        <w:t xml:space="preserve">   radiant    </w:t>
      </w:r>
      <w:r>
        <w:t xml:space="preserve">   shinner    </w:t>
      </w:r>
      <w:r>
        <w:t xml:space="preserve">   ragamuffins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Shop of Horros</dc:title>
  <dcterms:created xsi:type="dcterms:W3CDTF">2021-10-11T11:20:28Z</dcterms:created>
  <dcterms:modified xsi:type="dcterms:W3CDTF">2021-10-11T11:20:28Z</dcterms:modified>
</cp:coreProperties>
</file>