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Soup's Turkey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farm    </w:t>
      </w:r>
      <w:r>
        <w:t xml:space="preserve">   practice    </w:t>
      </w:r>
      <w:r>
        <w:t xml:space="preserve">   drums    </w:t>
      </w:r>
      <w:r>
        <w:t xml:space="preserve">   wings    </w:t>
      </w:r>
      <w:r>
        <w:t xml:space="preserve">   squawking    </w:t>
      </w:r>
      <w:r>
        <w:t xml:space="preserve">   silage    </w:t>
      </w:r>
      <w:r>
        <w:t xml:space="preserve">   feathers    </w:t>
      </w:r>
      <w:r>
        <w:t xml:space="preserve">   twine    </w:t>
      </w:r>
      <w:r>
        <w:t xml:space="preserve">   bow and arrow    </w:t>
      </w:r>
      <w:r>
        <w:t xml:space="preserve">   knickers    </w:t>
      </w:r>
      <w:r>
        <w:t xml:space="preserve">   cocoa    </w:t>
      </w:r>
      <w:r>
        <w:t xml:space="preserve">   indian    </w:t>
      </w:r>
      <w:r>
        <w:t xml:space="preserve">   pilgrim    </w:t>
      </w:r>
      <w:r>
        <w:t xml:space="preserve">   hominy    </w:t>
      </w:r>
      <w:r>
        <w:t xml:space="preserve">   holiday    </w:t>
      </w:r>
      <w:r>
        <w:t xml:space="preserve">   thanksgiving    </w:t>
      </w:r>
      <w:r>
        <w:t xml:space="preserve">   soup    </w:t>
      </w:r>
      <w:r>
        <w:t xml:space="preserve">   corn    </w:t>
      </w:r>
      <w:r>
        <w:t xml:space="preserve">   play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Soup's Turkey</dc:title>
  <dcterms:created xsi:type="dcterms:W3CDTF">2021-10-11T11:20:14Z</dcterms:created>
  <dcterms:modified xsi:type="dcterms:W3CDTF">2021-10-11T11:20:14Z</dcterms:modified>
</cp:coreProperties>
</file>