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Tiny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started on 23rd March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'Corona'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recommended distance when social distancing?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need to do if someone in your household has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there a shortage of in the NHS?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the period where you are infectious but not showing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scientists working on to stop the virus?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it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temperature you get when you have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thing people bulk bought when the virus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 for Coronavirus?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virus is this one most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you clap for at 8pm on Thursdays?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seconds should you wash your hands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virus first transfer to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80% of people have had the virus, you have herd.......?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Tiny Crossword</dc:title>
  <dcterms:created xsi:type="dcterms:W3CDTF">2021-10-11T11:20:45Z</dcterms:created>
  <dcterms:modified xsi:type="dcterms:W3CDTF">2021-10-11T11:20:45Z</dcterms:modified>
</cp:coreProperties>
</file>