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Woman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educational talk to an audience, especially to students in a university 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stand for one or more ink bottles, typically incorporating a pen tray.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surprising or impressive; amazing.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Depressing or dreary.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Tthe activity or pastime of riding on a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forbidding or uninviting.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 or their behavior) loudly vigorous and cheerful.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often or rarely.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grow or develop in a healthy or vigorous way, especially as the result of a particularly favorable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slit made in a garment to receive a button for fastening.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sitting room in a private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statement or course of action) chosen in accordance with wisdom or prudence; likely to be of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infectious bacterial disease affecting especially children, and causing fever and a scarlet rash. It is caused by streptococci.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clergy attached to a private chapel, institution, ship, branch of the armed forces,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fallen from favor or a position of power or honor; discredited.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played on a lawn, in which colored wooden balls are driven through a series of wickets by means of mallets.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lively dance of Bohemian origin in duple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edge or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employed to teach children in a private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Unassuming or moderate in the estimation of one's abilities or achievements.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Woman Vocabulary </dc:title>
  <dcterms:created xsi:type="dcterms:W3CDTF">2021-10-11T11:20:34Z</dcterms:created>
  <dcterms:modified xsi:type="dcterms:W3CDTF">2021-10-11T11:20:34Z</dcterms:modified>
</cp:coreProperties>
</file>