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Woman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desiring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or suggesting repose; calm;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express deep sorrow for a loved one who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strike or hit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Easy to control or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passionate expression of grief or sorrow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devoutly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Wanting to avoid activity or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discouraged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not care about moral or general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angel of death from Pilgrim's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ruler used for striking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work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female athlete in greek myth, known for taking part of male activities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Woman Vocabulary</dc:title>
  <dcterms:created xsi:type="dcterms:W3CDTF">2021-10-11T11:19:19Z</dcterms:created>
  <dcterms:modified xsi:type="dcterms:W3CDTF">2021-10-11T11:19:19Z</dcterms:modified>
</cp:coreProperties>
</file>