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Little Women    </w:t>
      </w:r>
      <w:r>
        <w:t xml:space="preserve">   Amy    </w:t>
      </w:r>
      <w:r>
        <w:t xml:space="preserve">   March    </w:t>
      </w:r>
      <w:r>
        <w:t xml:space="preserve">   Civil War    </w:t>
      </w:r>
      <w:r>
        <w:t xml:space="preserve">   Jo    </w:t>
      </w:r>
      <w:r>
        <w:t xml:space="preserve">   Father    </w:t>
      </w:r>
      <w:r>
        <w:t xml:space="preserve">   Train Station    </w:t>
      </w:r>
      <w:r>
        <w:t xml:space="preserve">   Chaplain    </w:t>
      </w:r>
      <w:r>
        <w:t xml:space="preserve">   Meg    </w:t>
      </w:r>
      <w:r>
        <w:t xml:space="preserve">   Marmee    </w:t>
      </w:r>
      <w:r>
        <w:t xml:space="preserve">   Mrs. Gardiner    </w:t>
      </w:r>
      <w:r>
        <w:t xml:space="preserve">   The Kings    </w:t>
      </w:r>
      <w:r>
        <w:t xml:space="preserve">   Beth    </w:t>
      </w:r>
      <w:r>
        <w:t xml:space="preserve">   Laurie    </w:t>
      </w:r>
      <w:r>
        <w:t xml:space="preserve">   Cholera    </w:t>
      </w:r>
      <w:r>
        <w:t xml:space="preserve">   Governess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2021-10-11T11:19:09Z</dcterms:created>
  <dcterms:modified xsi:type="dcterms:W3CDTF">2021-10-11T11:19:09Z</dcterms:modified>
</cp:coreProperties>
</file>