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Beth's sisters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Beth get her mom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Amy, Beth, Jo, and Meg's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their mom get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sisters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find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Amy get her mom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 buy her mom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their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youngest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2021-10-11T11:19:13Z</dcterms:created>
  <dcterms:modified xsi:type="dcterms:W3CDTF">2021-10-11T11:19:13Z</dcterms:modified>
</cp:coreProperties>
</file>