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Women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Sitting room in a private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youngest sister with blue eyes and golden curls?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sister is very shy and musical?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Wasteful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oldest and prettiest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did Amy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sister is the tomboy with thick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Jo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Jo's best friend at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Meg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instrument did Beth like to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 Crossword</dc:title>
  <dcterms:created xsi:type="dcterms:W3CDTF">2021-10-11T11:19:17Z</dcterms:created>
  <dcterms:modified xsi:type="dcterms:W3CDTF">2021-10-11T11:19:17Z</dcterms:modified>
</cp:coreProperties>
</file>