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Women Crossword (PART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young man who loves being friends with the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Wants to be a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girls call their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Amy gets mad at Jo and burns her___?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limp, no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Amy takes ____ to school and gets in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 saves Amy when she falls through the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waste time, move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Their dad is away at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Mr. Laurence allows Beth to play his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Wealthy, kind next door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oldest sister, wants to be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She has lots of money and is kind of grumpy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Marmee wants her girls to marry wisely, for___ not money.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overly 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Laurie sent ___ to Marmee every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Beth writes ___ for the family to preform.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girls feel____ to have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Marmee warns that they should never repeat silly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Meg felt it was important to wear___ to the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trusted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Jo's best dress has a tear and a ____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Amy and Jo finally make up because ___ is more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Very shy, does not go to school</w:t>
            </w:r>
          </w:p>
        </w:tc>
      </w:tr>
    </w:tbl>
    <w:p>
      <w:pPr>
        <w:pStyle w:val="WordBankMedium"/>
      </w:pPr>
      <w:r>
        <w:t xml:space="preserve">   Jo    </w:t>
      </w:r>
      <w:r>
        <w:t xml:space="preserve">   Meg    </w:t>
      </w:r>
      <w:r>
        <w:t xml:space="preserve">   Beth    </w:t>
      </w:r>
      <w:r>
        <w:t xml:space="preserve">   Laurie    </w:t>
      </w:r>
      <w:r>
        <w:t xml:space="preserve">   Marmee    </w:t>
      </w:r>
      <w:r>
        <w:t xml:space="preserve">   war    </w:t>
      </w:r>
      <w:r>
        <w:t xml:space="preserve">   Aunt March    </w:t>
      </w:r>
      <w:r>
        <w:t xml:space="preserve">   Mr. Laurence    </w:t>
      </w:r>
      <w:r>
        <w:t xml:space="preserve">   limes    </w:t>
      </w:r>
      <w:r>
        <w:t xml:space="preserve">   ice    </w:t>
      </w:r>
      <w:r>
        <w:t xml:space="preserve">   piano    </w:t>
      </w:r>
      <w:r>
        <w:t xml:space="preserve">   blessed    </w:t>
      </w:r>
      <w:r>
        <w:t xml:space="preserve">   gloves    </w:t>
      </w:r>
      <w:r>
        <w:t xml:space="preserve">   burn    </w:t>
      </w:r>
      <w:r>
        <w:t xml:space="preserve">   listless    </w:t>
      </w:r>
      <w:r>
        <w:t xml:space="preserve">   confidante    </w:t>
      </w:r>
      <w:r>
        <w:t xml:space="preserve">   melodramatic    </w:t>
      </w:r>
      <w:r>
        <w:t xml:space="preserve">   dawdle    </w:t>
      </w:r>
      <w:r>
        <w:t xml:space="preserve">   journal    </w:t>
      </w:r>
      <w:r>
        <w:t xml:space="preserve">   plays    </w:t>
      </w:r>
      <w:r>
        <w:t xml:space="preserve">   flowers    </w:t>
      </w:r>
      <w:r>
        <w:t xml:space="preserve">   family    </w:t>
      </w:r>
      <w:r>
        <w:t xml:space="preserve">   love    </w:t>
      </w:r>
      <w:r>
        <w:t xml:space="preserve">   gossip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Women Crossword (PART 1)</dc:title>
  <dcterms:created xsi:type="dcterms:W3CDTF">2021-10-11T11:20:15Z</dcterms:created>
  <dcterms:modified xsi:type="dcterms:W3CDTF">2021-10-11T11:20:15Z</dcterms:modified>
</cp:coreProperties>
</file>