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Women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Amy    </w:t>
      </w:r>
      <w:r>
        <w:t xml:space="preserve">   Beth    </w:t>
      </w:r>
      <w:r>
        <w:t xml:space="preserve">   Christmas    </w:t>
      </w:r>
      <w:r>
        <w:t xml:space="preserve">   Civil war    </w:t>
      </w:r>
      <w:r>
        <w:t xml:space="preserve">   Jo    </w:t>
      </w:r>
      <w:r>
        <w:t xml:space="preserve">   Little Woman    </w:t>
      </w:r>
      <w:r>
        <w:t xml:space="preserve">   Louisa may    </w:t>
      </w:r>
      <w:r>
        <w:t xml:space="preserve">   Margaret    </w:t>
      </w:r>
      <w:r>
        <w:t xml:space="preserve">   Marmess    </w:t>
      </w:r>
      <w:r>
        <w:t xml:space="preserve">   Mrs March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 Word Search</dc:title>
  <dcterms:created xsi:type="dcterms:W3CDTF">2021-10-11T11:19:26Z</dcterms:created>
  <dcterms:modified xsi:type="dcterms:W3CDTF">2021-10-11T11:19:26Z</dcterms:modified>
</cp:coreProperties>
</file>