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Women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gone at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family servants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children does the Hummel family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Amy trade at her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 the girls buy presents for on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mother go visit father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Amy get mother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wrote Little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Amy make in case she gets ill and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does Laurie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does Jo want Meg to be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game they play based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Laurie?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holiday is it at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Jo cut for Twenty-Five dollars?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Mr. Laurence send them on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Mr. Brooke propose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party do Meg and Jo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the Hummel family get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girls find under their pillow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Whose house does Meg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Meg hurt at the New Year's Eve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Whose house is the New Year's Eve party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last name of the family that the girls gave their Christmas breakfast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the girls communicate by to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month does mother go and visit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goes and stays with Aunt March?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Amy burn of Jo's?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Meg, Jo, Beth, and Amy's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gives Amy money to buy limes?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 crossword puzzle</dc:title>
  <dcterms:created xsi:type="dcterms:W3CDTF">2021-10-11T11:19:42Z</dcterms:created>
  <dcterms:modified xsi:type="dcterms:W3CDTF">2021-10-11T11:19:42Z</dcterms:modified>
</cp:coreProperties>
</file>