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telegram    </w:t>
      </w:r>
      <w:r>
        <w:t xml:space="preserve">   hasty    </w:t>
      </w:r>
      <w:r>
        <w:t xml:space="preserve">   vain    </w:t>
      </w:r>
      <w:r>
        <w:t xml:space="preserve">   relapse    </w:t>
      </w:r>
      <w:r>
        <w:t xml:space="preserve">   spectacular    </w:t>
      </w:r>
      <w:r>
        <w:t xml:space="preserve">   tremendous    </w:t>
      </w:r>
      <w:r>
        <w:t xml:space="preserve">   rambled    </w:t>
      </w:r>
      <w:r>
        <w:t xml:space="preserve">   humiliation    </w:t>
      </w:r>
      <w:r>
        <w:t xml:space="preserve">   sympathetic    </w:t>
      </w:r>
      <w:r>
        <w:t xml:space="preserve">   conceited    </w:t>
      </w:r>
      <w:r>
        <w:t xml:space="preserve">   disgrace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Women</dc:title>
  <dcterms:created xsi:type="dcterms:W3CDTF">2021-10-11T11:20:02Z</dcterms:created>
  <dcterms:modified xsi:type="dcterms:W3CDTF">2021-10-11T11:20:02Z</dcterms:modified>
</cp:coreProperties>
</file>