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SISTERS    </w:t>
      </w:r>
      <w:r>
        <w:t xml:space="preserve">   SICK    </w:t>
      </w:r>
      <w:r>
        <w:t xml:space="preserve">   POOR    </w:t>
      </w:r>
      <w:r>
        <w:t xml:space="preserve">   MONEY    </w:t>
      </w:r>
      <w:r>
        <w:t xml:space="preserve">   MARGARET    </w:t>
      </w:r>
      <w:r>
        <w:t xml:space="preserve">   LOYALTY    </w:t>
      </w:r>
      <w:r>
        <w:t xml:space="preserve">   LOVING    </w:t>
      </w:r>
      <w:r>
        <w:t xml:space="preserve">   LIFE    </w:t>
      </w:r>
      <w:r>
        <w:t xml:space="preserve">   KINDNESS    </w:t>
      </w:r>
      <w:r>
        <w:t xml:space="preserve">   JO    </w:t>
      </w:r>
      <w:r>
        <w:t xml:space="preserve">   HARDSHIPS    </w:t>
      </w:r>
      <w:r>
        <w:t xml:space="preserve">   HARDTIMES    </w:t>
      </w:r>
      <w:r>
        <w:t xml:space="preserve">   HAPPY    </w:t>
      </w:r>
      <w:r>
        <w:t xml:space="preserve">   HAPPINESS    </w:t>
      </w:r>
      <w:r>
        <w:t xml:space="preserve">   GRATEFUL    </w:t>
      </w:r>
      <w:r>
        <w:t xml:space="preserve">   FRIENDSHIP    </w:t>
      </w:r>
      <w:r>
        <w:t xml:space="preserve">   FRIENDS    </w:t>
      </w:r>
      <w:r>
        <w:t xml:space="preserve">   FAMILY    </w:t>
      </w:r>
      <w:r>
        <w:t xml:space="preserve">   COOPERATIVE    </w:t>
      </w:r>
      <w:r>
        <w:t xml:space="preserve">   BETH    </w:t>
      </w:r>
      <w:r>
        <w:t xml:space="preserve">   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</dc:title>
  <dcterms:created xsi:type="dcterms:W3CDTF">2021-10-11T11:20:04Z</dcterms:created>
  <dcterms:modified xsi:type="dcterms:W3CDTF">2021-10-11T11:20:04Z</dcterms:modified>
</cp:coreProperties>
</file>